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成败一念间  打开生涯智慧之门  成就自我</w:t>
      </w:r>
    </w:p>
    <w:p>
      <w:r>
        <w:rPr>
          <w:rFonts w:ascii="宋体" w:hAnsi="宋体" w:eastAsia="宋体"/>
          <w:sz w:val="24"/>
        </w:rPr>
        <w:t>余朝权著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成败一念间  打开生涯智慧之门  成就自我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本书出售、求购地址：https://www.jiaokey.com/book/detail/11008508.html</w:t>
      </w:r>
    </w:p>
    <w:p>
      <w:r>
        <w:t>更多相关图书推荐：https://www.jiaokey.com</w:t>
      </w:r>
    </w:p>
    <w:p>
      <w:r>
        <w:t>余朝权著 其他作品：https://www.jiaokey.com/tag/余朝权著.html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关键词搜索：https://www.jiaokey.com/tag/成败一念间  打开生涯智慧之门  成就自我.html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