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书名：马来西亚华人的困境  西马来西亚华巫政治关系之探讨-1957-1978</w:t>
      </w:r>
    </w:p>
    <w:p>
      <w:r>
        <w:t>作者：杨建成著</w:t>
      </w:r>
    </w:p>
    <w:p>
      <w:r>
        <w:t>出版社：文史哲出版社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马来西亚华人的困境  西马来西亚华巫政治关系之探讨-1957-1978 评论地址：https://www.jiaokey.com/book/detail/11008688.html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