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书名：香港社会政策的回乡</w:t>
      </w:r>
    </w:p>
    <w:p>
      <w:r>
        <w:t>作者：颜文雄，赵维生，黄威廉合编</w:t>
      </w:r>
    </w:p>
    <w:p>
      <w:r>
        <w:t>出版社：集贤社</w:t>
      </w:r>
    </w:p>
    <w:p>
      <w:r>
        <w:t>出版日期：1987.02</w:t>
      </w:r>
    </w:p>
    <w:p>
      <w:r>
        <w:t>总页数：339</w:t>
      </w:r>
    </w:p>
    <w:p>
      <w:r>
        <w:t>更多请访问教客网: www.jiaokey.com</w:t>
      </w:r>
    </w:p>
    <w:p>
      <w:r>
        <w:t>香港社会政策的回乡 评论地址：https://www.jiaokey.com/book/detail/11008765.html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