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书名：革新版  精准英文句型</w:t>
      </w:r>
    </w:p>
    <w:p>
      <w:r>
        <w:t>作者：何腾芳编著</w:t>
      </w:r>
    </w:p>
    <w:p>
      <w:r>
        <w:t>出版社：海外英语出版社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革新版  精准英文句型 评论地址：https://www.jiaokey.com/book/detail/11008833.html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