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书名：英语结构疑解</w:t>
      </w:r>
    </w:p>
    <w:p>
      <w:r>
        <w:t>作者：香港万源图书公司编辑</w:t>
      </w:r>
    </w:p>
    <w:p>
      <w:r>
        <w:t>出版社：香港万源图书公司,1979.11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英语结构疑解 评论地址：https://www.jiaokey.com/book/detail/11008859.html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