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书名：大势波段行情分析秘笈</w:t>
      </w:r>
    </w:p>
    <w:p>
      <w:r>
        <w:t>作者：金镛著</w:t>
      </w:r>
    </w:p>
    <w:p>
      <w:r>
        <w:t>出版社：法德电脑排版有限公司</w:t>
      </w:r>
    </w:p>
    <w:p>
      <w:r>
        <w:t>出版日期：1994.04</w:t>
      </w:r>
    </w:p>
    <w:p>
      <w:r>
        <w:t>总页数：185</w:t>
      </w:r>
    </w:p>
    <w:p>
      <w:r>
        <w:t>更多请访问教客网: www.jiaokey.com</w:t>
      </w:r>
    </w:p>
    <w:p>
      <w:r>
        <w:t>大势波段行情分析秘笈 评论地址：https://www.jiaokey.com/book/detail/11009064.html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