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书名：股市陷阱88种  第5版</w:t>
      </w:r>
    </w:p>
    <w:p>
      <w:r>
        <w:t>作者：巴瑞克著；陈延元译</w:t>
      </w:r>
    </w:p>
    <w:p>
      <w:r>
        <w:t>出版社：博益出版集团有限公司</w:t>
      </w:r>
    </w:p>
    <w:p>
      <w:r>
        <w:t>出版日期：1989.01</w:t>
      </w:r>
    </w:p>
    <w:p>
      <w:r>
        <w:t>总页数：266</w:t>
      </w:r>
    </w:p>
    <w:p>
      <w:r>
        <w:t>更多请访问教客网: www.jiaokey.com</w:t>
      </w:r>
    </w:p>
    <w:p>
      <w:r>
        <w:t>股市陷阱88种  第5版 评论地址：https://www.jiaokey.com/book/detail/11009082.html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