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书名：投资股票前-摸清企业经营者底细</w:t>
      </w:r>
    </w:p>
    <w:p>
      <w:r>
        <w:t>作者：森岛晶雄著</w:t>
      </w:r>
    </w:p>
    <w:p>
      <w:r>
        <w:t>出版社：合森文化事业有限公司</w:t>
      </w:r>
    </w:p>
    <w:p>
      <w:r>
        <w:t>出版日期：1988.11</w:t>
      </w:r>
    </w:p>
    <w:p>
      <w:r>
        <w:t>总页数：249</w:t>
      </w:r>
    </w:p>
    <w:p>
      <w:r>
        <w:t>更多请访问教客网: www.jiaokey.com</w:t>
      </w:r>
    </w:p>
    <w:p>
      <w:r>
        <w:t>投资股票前-摸清企业经营者底细 评论地址：https://www.jiaokey.com/book/detail/11009121.html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