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书名：香港股市投资指南  香港各大上市公司经营分析</w:t>
      </w:r>
    </w:p>
    <w:p>
      <w:r>
        <w:t>作者:黄世雄著</w:t>
      </w:r>
    </w:p>
    <w:p>
      <w:r>
        <w:t>出版社:寰宇出版股份有限公司</w:t>
      </w:r>
    </w:p>
    <w:p>
      <w:r>
        <w:t>出版日期：1990.03</w:t>
      </w:r>
    </w:p>
    <w:p>
      <w:r>
        <w:t>总页数：110</w:t>
      </w:r>
    </w:p>
    <w:p>
      <w:r>
        <w:t>更多请访问教客网:www.jiaokey.com</w:t>
      </w:r>
    </w:p>
    <w:p>
      <w:r>
        <w:t>香港股市投资指南  香港各大上市公司经营分析评论地址：https://www.jiaokey.com/book/detail/11009138.html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