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书名：股票图表学  掌握股市趋势与投资时机的有效工具</w:t>
      </w:r>
    </w:p>
    <w:p>
      <w:r>
        <w:t>作者：廖江茂著</w:t>
      </w:r>
    </w:p>
    <w:p>
      <w:r>
        <w:t>出版社：</w:t>
      </w:r>
    </w:p>
    <w:p>
      <w:r>
        <w:t>出版日期：1988.12</w:t>
      </w:r>
    </w:p>
    <w:p>
      <w:r>
        <w:t>总页数：167</w:t>
      </w:r>
    </w:p>
    <w:p>
      <w:r>
        <w:t>更多请访问教客网: www.jiaokey.com</w:t>
      </w:r>
    </w:p>
    <w:p>
      <w:r>
        <w:t>股票图表学  掌握股市趋势与投资时机的有效工具 评论地址：https://www.jiaokey.com/book/detail/11009146.html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