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书名：认识华尔街</w:t>
      </w:r>
    </w:p>
    <w:p>
      <w:r>
        <w:t>作者：石明炎编译</w:t>
      </w:r>
    </w:p>
    <w:p>
      <w:r>
        <w:t>出版社：财团法人洪建全教育文化基金会</w:t>
      </w:r>
    </w:p>
    <w:p>
      <w:r>
        <w:t>出版日期：1986.09</w:t>
      </w:r>
    </w:p>
    <w:p>
      <w:r>
        <w:t>总页数：181</w:t>
      </w:r>
    </w:p>
    <w:p>
      <w:r>
        <w:t>更多请访问教客网: www.jiaokey.com</w:t>
      </w:r>
    </w:p>
    <w:p>
      <w:r>
        <w:t>认识华尔街 评论地址：https://www.jiaokey.com/book/detail/11009151.html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