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书名：从抒情趣味到反艺术思想</w:t>
      </w:r>
    </w:p>
    <w:p>
      <w:r>
        <w:t>作者：郭成义著</w:t>
      </w:r>
    </w:p>
    <w:p>
      <w:r>
        <w:t>出版社：金文图书公司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从抒情趣味到反艺术思想 评论地址：https://www.jiaokey.com/book/detail/11009445.html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