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书名：江作昭八十回顾与情谊</w:t>
      </w:r>
    </w:p>
    <w:p>
      <w:r>
        <w:t>作者：清华大学材料科学与工程系，清华大学新型陶瓷与精细工艺国家重点实验室编</w:t>
      </w:r>
    </w:p>
    <w:p>
      <w:r>
        <w:t>出版社：</w:t>
      </w:r>
    </w:p>
    <w:p>
      <w:r>
        <w:t>出版日期：2001.11</w:t>
      </w:r>
    </w:p>
    <w:p>
      <w:r>
        <w:t>总页数：221</w:t>
      </w:r>
    </w:p>
    <w:p>
      <w:r>
        <w:t>更多请访问教客网: www.jiaokey.com</w:t>
      </w:r>
    </w:p>
    <w:p>
      <w:r>
        <w:t>江作昭八十回顾与情谊 评论地址：https://www.jiaokey.com/book/detail/11009566.html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