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  商行风报告集  2</w:t>
      </w:r>
    </w:p>
    <w:p>
      <w:r>
        <w:t>作者:孙枫，王骥主编</w:t>
      </w:r>
    </w:p>
    <w:p>
      <w:r>
        <w:t>出版社: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路在脚下  商行风报告集  2评论地址：https://www.jiaokey.com/book/detail/11009695.html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