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中国经济学和经济学家  张曙光经济学书评集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中国经济学和经济学家  张曙光经济学书评集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本书出售、求购地址：https://www.jiaokey.com/book/detail/11009727.html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关键词搜索：https://www.jiaokey.com/tag/中国经济学和经济学家  张曙光经济学书评集.html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