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书名：金融癌症  全球金融风险与秩序重整</w:t>
      </w:r>
    </w:p>
    <w:p>
      <w:r>
        <w:t>作者：郁方著</w:t>
      </w:r>
    </w:p>
    <w:p>
      <w:r>
        <w:t>出版社：广州：广东人民出版社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金融癌症  全球金融风险与秩序重整 评论地址：https://www.jiaokey.com/book/detail/11009733.html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