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书名：经营战略  市场营销  新产品开发  第1册</w:t>
      </w:r>
    </w:p>
    <w:p>
      <w:r>
        <w:t>作者：企业管理制度课题组编</w:t>
      </w:r>
    </w:p>
    <w:p>
      <w:r>
        <w:t>出版社：北京：中国国际广播出版社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经营战略  市场营销  新产品开发  第1册 评论地址：https://www.jiaokey.com/book/detail/11009777.html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