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书名：麦肯锡分析</w:t>
      </w:r>
    </w:p>
    <w:p>
      <w:r>
        <w:t>作者：（美）丹尼尔·科勒兹等著；乔迪，韩可弟编译</w:t>
      </w:r>
    </w:p>
    <w:p>
      <w:r>
        <w:t>出版社：海口：海南出版社</w:t>
      </w:r>
    </w:p>
    <w:p>
      <w:r>
        <w:t>出版日期：2002.07</w:t>
      </w:r>
    </w:p>
    <w:p>
      <w:r>
        <w:t>总页数：209</w:t>
      </w:r>
    </w:p>
    <w:p>
      <w:r>
        <w:t>更多请访问教客网: www.jiaokey.com</w:t>
      </w:r>
    </w:p>
    <w:p>
      <w:r>
        <w:t>麦肯锡分析 评论地址：https://www.jiaokey.com/book/detail/11009925.html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