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奇特新世界  世界著名城市规划与建筑</w:t>
      </w:r>
    </w:p>
    <w:p>
      <w:r>
        <w:rPr>
          <w:rFonts w:ascii="宋体" w:hAnsi="宋体" w:eastAsia="宋体"/>
          <w:sz w:val="24"/>
        </w:rPr>
        <w:t>（英） 诺曼·穆尔（Rowan Moore）编；李家坤译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奇特新世界  世界著名城市规划与建筑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 诺曼·穆尔（Rowan Moore）编；李家坤译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本书出售、求购地址：https://www.jiaokey.com/book/detail/11010053.html</w:t>
      </w:r>
    </w:p>
    <w:p>
      <w:r>
        <w:t>更多相关图书推荐：https://www.jiaokey.com</w:t>
      </w:r>
    </w:p>
    <w:p>
      <w:r>
        <w:t>（英） 诺曼·穆尔（Rowan Moore）编；李家坤译 其他作品：https://www.jiaokey.com/tag/（英） 诺曼·穆尔（Rowan Moore）编；李家坤译.html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关键词搜索：https://www.jiaokey.com/tag/奇特新世界  世界著名城市规划与建筑.html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