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语文备课参考资料  第6册  北京市中学试用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语文备课参考资料  第6册  北京市中学试用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本书出售、求购地址：https://www.jiaokey.com/book/detail/11010089.html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关键词搜索：https://www.jiaokey.com/tag/语文备课参考资料  第6册  北京市中学试用.html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