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全日制十年制学校初中课本语文备课参考资料  第1册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全日制十年制学校初中课本语文备课参考资料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本书出售、求购地址：https://www.jiaokey.com/book/detail/11010099.html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北京人民出版社 出版图书：https://www.jiaokey.com/tag/北京人民出版社.html</w:t>
      </w:r>
    </w:p>
    <w:p>
      <w:r>
        <w:t>关键词搜索：https://www.jiaokey.com/tag/全日制十年制学校初中课本语文备课参考资料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