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书名：推广先进经验保证完成国家计划</w:t>
      </w:r>
    </w:p>
    <w:p>
      <w:r>
        <w:t>作者：颜福成等著</w:t>
      </w:r>
    </w:p>
    <w:p>
      <w:r>
        <w:t>出版社：重庆：重庆人民出版社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推广先进经验保证完成国家计划 评论地址：https://www.jiaokey.com/book/detail/11010768.html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