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书名：资本主义国家的妇女</w:t>
      </w:r>
    </w:p>
    <w:p>
      <w:r>
        <w:t>作者：（苏）加加林娜（З.Н.Гагарина）撰；华群译</w:t>
      </w:r>
    </w:p>
    <w:p>
      <w:r>
        <w:t>出版社：中外出版社</w:t>
      </w:r>
    </w:p>
    <w:p>
      <w:r>
        <w:t>出版日期：1951.10</w:t>
      </w:r>
    </w:p>
    <w:p>
      <w:r>
        <w:t>总页数：71</w:t>
      </w:r>
    </w:p>
    <w:p>
      <w:r>
        <w:t>更多请访问教客网: www.jiaokey.com</w:t>
      </w:r>
    </w:p>
    <w:p>
      <w:r>
        <w:t>资本主义国家的妇女 评论地址：https://www.jiaokey.com/book/detail/11010901.html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