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政治经济学教程之三-资本主义生产方式底准备</w:t>
      </w:r>
    </w:p>
    <w:p>
      <w:r>
        <w:rPr>
          <w:rFonts w:ascii="宋体" w:hAnsi="宋体" w:eastAsia="宋体"/>
          <w:sz w:val="24"/>
        </w:rPr>
        <w:t>科兹洛夫著；高铭译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政治经济学教程之三-资本主义生产方式底准备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科兹洛夫著；高铭译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本书出售、求购地址：https://www.jiaokey.com/book/detail/11011002.html</w:t>
      </w:r>
    </w:p>
    <w:p>
      <w:r>
        <w:t>更多相关图书推荐：https://www.jiaokey.com</w:t>
      </w:r>
    </w:p>
    <w:p>
      <w:r>
        <w:t>科兹洛夫著；高铭译 其他作品：https://www.jiaokey.com/tag/科兹洛夫著；高铭译.html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关键词搜索：https://www.jiaokey.com/tag/政治经济学教程之三-资本主义生产方式底准备.html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