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书名：肃清资产阶级统计学术思想的流毒</w:t>
      </w:r>
    </w:p>
    <w:p>
      <w:r>
        <w:t>作者:中国科学院河北省分院经济研究所资产阶级统计学批判小组，南开大学经济系资产阶级统计学批判小组编著</w:t>
      </w:r>
    </w:p>
    <w:p>
      <w:r>
        <w:t>出版社:上海：上海人民出版社</w:t>
      </w:r>
    </w:p>
    <w:p>
      <w:r>
        <w:t>出版日期：1958.12</w:t>
      </w:r>
    </w:p>
    <w:p>
      <w:r>
        <w:t>总页数：99</w:t>
      </w:r>
    </w:p>
    <w:p>
      <w:r>
        <w:t>更多请访问教客网:www.jiaokey.com</w:t>
      </w:r>
    </w:p>
    <w:p>
      <w:r>
        <w:t>肃清资产阶级统计学术思想的流毒评论地址：https://www.jiaokey.com/book/detail/11011103.html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