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列宁与斯大林是社会主义政治经济学的创造者</w:t>
      </w:r>
    </w:p>
    <w:p>
      <w:r>
        <w:rPr>
          <w:rFonts w:ascii="宋体" w:hAnsi="宋体" w:eastAsia="宋体"/>
          <w:sz w:val="24"/>
        </w:rPr>
        <w:t>柯兹洛夫作；李少甫译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列宁与斯大林是社会主义政治经济学的创造者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柯兹洛夫作；李少甫译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本书出售、求购地址：https://www.jiaokey.com/book/detail/11011122.html</w:t>
      </w:r>
    </w:p>
    <w:p>
      <w:r>
        <w:t>更多相关图书推荐：https://www.jiaokey.com</w:t>
      </w:r>
    </w:p>
    <w:p>
      <w:r>
        <w:t>柯兹洛夫作；李少甫译 其他作品：https://www.jiaokey.com/tag/柯兹洛夫作；李少甫译.html</w:t>
      </w:r>
    </w:p>
    <w:p>
      <w:r>
        <w:t>关键词搜索：https://www.jiaokey.com/tag/列宁与斯大林是社会主义政治经济学的创造者.html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