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书名：私营工商业者家属沿着社会主义的光明大道前进</w:t>
      </w:r>
    </w:p>
    <w:p>
      <w:r>
        <w:t>作者：中华全国民主妇女联合会研究室辑</w:t>
      </w:r>
    </w:p>
    <w:p>
      <w:r>
        <w:t>出版社：北京：财政经济出版社</w:t>
      </w:r>
    </w:p>
    <w:p>
      <w:r>
        <w:t>出版日期：1956.03</w:t>
      </w:r>
    </w:p>
    <w:p>
      <w:r>
        <w:t>总页数：44</w:t>
      </w:r>
    </w:p>
    <w:p>
      <w:r>
        <w:t>更多请访问教客网: www.jiaokey.com</w:t>
      </w:r>
    </w:p>
    <w:p>
      <w:r>
        <w:t>私营工商业者家属沿着社会主义的光明大道前进 评论地址：https://www.jiaokey.com/book/detail/11011244.html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