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书名：审计学概念与方法</w:t>
      </w:r>
    </w:p>
    <w:p>
      <w:r>
        <w:t>作者：（美）威廉哈姆，卡米切尔著；萧健译</w:t>
      </w:r>
    </w:p>
    <w:p>
      <w:r>
        <w:t>出版社：职工教育出版社</w:t>
      </w:r>
    </w:p>
    <w:p>
      <w:r>
        <w:t>出版日期：1989</w:t>
      </w:r>
    </w:p>
    <w:p>
      <w:r>
        <w:t>总页数：300</w:t>
      </w:r>
    </w:p>
    <w:p>
      <w:r>
        <w:t>更多请访问教客网: www.jiaokey.com</w:t>
      </w:r>
    </w:p>
    <w:p>
      <w:r>
        <w:t>审计学概念与方法 评论地址：https://www.jiaokey.com/book/detail/11011261.html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