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书名：机器制造厂厂内经济核算组织与推行</w:t>
      </w:r>
    </w:p>
    <w:p>
      <w:r>
        <w:t>作者：苏联汽车，拖拉机，农业机器制造工艺科学研究所编；高应劭，陈文雅译</w:t>
      </w:r>
    </w:p>
    <w:p>
      <w:r>
        <w:t>出版社：北京：机械工业出版社</w:t>
      </w:r>
    </w:p>
    <w:p>
      <w:r>
        <w:t>出版日期：1957.04</w:t>
      </w:r>
    </w:p>
    <w:p>
      <w:r>
        <w:t>总页数：232</w:t>
      </w:r>
    </w:p>
    <w:p>
      <w:r>
        <w:t>更多请访问教客网: www.jiaokey.com</w:t>
      </w:r>
    </w:p>
    <w:p>
      <w:r>
        <w:t>机器制造厂厂内经济核算组织与推行 评论地址：https://www.jiaokey.com/book/detail/11011513.html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