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书名：了解人，关心人，做人的工作  工厂企业中的党组织密切联系群众的经验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出版日期：1956.06</w:t>
      </w:r>
    </w:p>
    <w:p>
      <w:r>
        <w:t>总页数：32</w:t>
      </w:r>
    </w:p>
    <w:p>
      <w:r>
        <w:t>更多请访问教客网: www.jiaokey.com</w:t>
      </w:r>
    </w:p>
    <w:p>
      <w:r>
        <w:t>了解人，关心人，做人的工作  工厂企业中的党组织密切联系群众的经验 评论地址：https://www.jiaokey.com/book/detail/11011920.html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