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书名：庆华  建华工厂企业管理大改革的青年团工作</w:t>
      </w:r>
    </w:p>
    <w:p>
      <w:r>
        <w:t>作者：共青团黑龙江省委宣传部编</w:t>
      </w:r>
    </w:p>
    <w:p>
      <w:r>
        <w:t>出版社：哈尔滨：黑龙江人民出版社</w:t>
      </w:r>
    </w:p>
    <w:p>
      <w:r>
        <w:t>出版日期：1958.08</w:t>
      </w:r>
    </w:p>
    <w:p>
      <w:r>
        <w:t>总页数：27</w:t>
      </w:r>
    </w:p>
    <w:p>
      <w:r>
        <w:t>更多请访问教客网: www.jiaokey.com</w:t>
      </w:r>
    </w:p>
    <w:p>
      <w:r>
        <w:t>庆华  建华工厂企业管理大改革的青年团工作 评论地址：https://www.jiaokey.com/book/detail/11011923.html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