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书名：凭证审计的组织与方法</w:t>
      </w:r>
    </w:p>
    <w:p>
      <w:r>
        <w:t>作者：（苏）阿连契柯夫（Д.И.Аленчиков）著；萧鼎盛，孙志学译</w:t>
      </w:r>
    </w:p>
    <w:p>
      <w:r>
        <w:t>出版社：北京：石油工业出版社</w:t>
      </w:r>
    </w:p>
    <w:p>
      <w:r>
        <w:t>出版日期：1957.01</w:t>
      </w:r>
    </w:p>
    <w:p>
      <w:r>
        <w:t>总页数：276</w:t>
      </w:r>
    </w:p>
    <w:p>
      <w:r>
        <w:t>更多请访问教客网: www.jiaokey.com</w:t>
      </w:r>
    </w:p>
    <w:p>
      <w:r>
        <w:t>凭证审计的组织与方法 评论地址：https://www.jiaokey.com/book/detail/11011940.html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