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工业企业流动资金及其加速周转的途径</w:t>
      </w:r>
    </w:p>
    <w:p>
      <w:r>
        <w:rPr>
          <w:rFonts w:ascii="宋体" w:hAnsi="宋体" w:eastAsia="宋体"/>
          <w:sz w:val="24"/>
        </w:rPr>
        <w:t>（苏）比尔曼（А.М.Бирман）著；苗为振译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工业企业流动资金及其加速周转的途径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（苏）比尔曼（А.М.Бирман）著；苗为振译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本书出售、求购地址：https://www.jiaokey.com/book/detail/11011963.html</w:t>
      </w:r>
    </w:p>
    <w:p>
      <w:r>
        <w:t>更多相关图书推荐：https://www.jiaokey.com</w:t>
      </w:r>
    </w:p>
    <w:p>
      <w:r>
        <w:t>（苏）比尔曼（А.М.Бирман）著；苗为振译 其他作品：https://www.jiaokey.com/tag/（苏）比尔曼（А.М.Бирман）著；苗为振译.html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关键词搜索：https://www.jiaokey.com/tag/工业企业流动资金及其加速周转的途径.html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