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书名：生产管理的分析和判断</w:t>
      </w:r>
    </w:p>
    <w:p>
      <w:r>
        <w:t>作者：（日）并木高矣编著；胡宗汉，李育民译</w:t>
      </w:r>
    </w:p>
    <w:p>
      <w:r>
        <w:t>出版社：天津市技术交流站</w:t>
      </w:r>
    </w:p>
    <w:p>
      <w:r>
        <w:t>出版日期：1981.12</w:t>
      </w:r>
    </w:p>
    <w:p>
      <w:r>
        <w:t>总页数：275</w:t>
      </w:r>
    </w:p>
    <w:p>
      <w:r>
        <w:t>更多请访问教客网: www.jiaokey.com</w:t>
      </w:r>
    </w:p>
    <w:p>
      <w:r>
        <w:t>生产管理的分析和判断 评论地址：https://www.jiaokey.com/book/detail/11012042.html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