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书名：竞争战略  分析行业和竞争者的技术</w:t>
      </w:r>
    </w:p>
    <w:p>
      <w:r>
        <w:t>作者：（美）迈克尔·波特（Michael E.Porter）著；姚宗明，林国龙译</w:t>
      </w:r>
    </w:p>
    <w:p>
      <w:r>
        <w:t>出版社：北京：生活·读书·新知三联书店</w:t>
      </w:r>
    </w:p>
    <w:p>
      <w:r>
        <w:t>出版日期：1988.12</w:t>
      </w:r>
    </w:p>
    <w:p>
      <w:r>
        <w:t>总页数：394</w:t>
      </w:r>
    </w:p>
    <w:p>
      <w:r>
        <w:t>更多请访问教客网: www.jiaokey.com</w:t>
      </w:r>
    </w:p>
    <w:p>
      <w:r>
        <w:t>竞争战略  分析行业和竞争者的技术 评论地址：https://www.jiaokey.com/book/detail/11012076.html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