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书名：全面质量管理新七种工具及其应用实例</w:t>
      </w:r>
    </w:p>
    <w:p>
      <w:r>
        <w:t>作者：郑茂莲编著</w:t>
      </w:r>
    </w:p>
    <w:p>
      <w:r>
        <w:t>出版社：广州：广东科技出版社</w:t>
      </w:r>
    </w:p>
    <w:p>
      <w:r>
        <w:t>出版日期：1989.09</w:t>
      </w:r>
    </w:p>
    <w:p>
      <w:r>
        <w:t>总页数：168</w:t>
      </w:r>
    </w:p>
    <w:p>
      <w:r>
        <w:t>更多请访问教客网: www.jiaokey.com</w:t>
      </w:r>
    </w:p>
    <w:p>
      <w:r>
        <w:t>全面质量管理新七种工具及其应用实例 评论地址：https://www.jiaokey.com/book/detail/11012125.html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