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农业技术革命的先锋  介绍山东掖县先锋社</w:t>
      </w:r>
    </w:p>
    <w:p>
      <w:r>
        <w:rPr>
          <w:rFonts w:ascii="宋体" w:hAnsi="宋体" w:eastAsia="宋体"/>
          <w:sz w:val="24"/>
        </w:rPr>
        <w:t>王济夫等著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农业技术革命的先锋  介绍山东掖县先锋社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本书出售、求购地址：https://www.jiaokey.com/book/detail/11012170.html</w:t>
      </w:r>
    </w:p>
    <w:p>
      <w:r>
        <w:t>更多相关图书推荐：https://www.jiaokey.com</w:t>
      </w:r>
    </w:p>
    <w:p>
      <w:r>
        <w:t>王济夫等著 其他作品：https://www.jiaokey.com/tag/王济夫等著.html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关键词搜索：https://www.jiaokey.com/tag/农业技术革命的先锋  介绍山东掖县先锋社.html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