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书名：治水战线上的一面共产主义红旗</w:t>
      </w:r>
    </w:p>
    <w:p>
      <w:r>
        <w:t>作者：共青团安徽省委员会编</w:t>
      </w:r>
    </w:p>
    <w:p>
      <w:r>
        <w:t>出版社：合肥：安徽人民出版社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治水战线上的一面共产主义红旗 评论地址：https://www.jiaokey.com/book/detail/11012248.html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