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书名：1956-1967年全国农业发展纲要  修正草案  讲话</w:t>
      </w:r>
    </w:p>
    <w:p>
      <w:r>
        <w:t>作者：中央人民广播电台编辑</w:t>
      </w:r>
    </w:p>
    <w:p>
      <w:r>
        <w:t>出版社：北京：中国青年出版社</w:t>
      </w:r>
    </w:p>
    <w:p>
      <w:r>
        <w:t>出版日期：1958.04</w:t>
      </w:r>
    </w:p>
    <w:p>
      <w:r>
        <w:t>总页数：277</w:t>
      </w:r>
    </w:p>
    <w:p>
      <w:r>
        <w:t>更多请访问教客网: www.jiaokey.com</w:t>
      </w:r>
    </w:p>
    <w:p>
      <w:r>
        <w:t>1956-1967年全国农业发展纲要  修正草案  讲话 评论地址：https://www.jiaokey.com/book/detail/11012379.html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