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书名：苏联储金局的会计核算与报表</w:t>
      </w:r>
    </w:p>
    <w:p>
      <w:r>
        <w:t>作者：（苏）克鲁格洛夫（В.И.Круглов）著；唐赓尧等译</w:t>
      </w:r>
    </w:p>
    <w:p>
      <w:r>
        <w:t>出版社：北京：财政经济出版社</w:t>
      </w:r>
    </w:p>
    <w:p>
      <w:r>
        <w:t>出版日期：1955.07</w:t>
      </w:r>
    </w:p>
    <w:p>
      <w:r>
        <w:t>总页数：197</w:t>
      </w:r>
    </w:p>
    <w:p>
      <w:r>
        <w:t>更多请访问教客网: www.jiaokey.com</w:t>
      </w:r>
    </w:p>
    <w:p>
      <w:r>
        <w:t>苏联储金局的会计核算与报表 评论地址：https://www.jiaokey.com/book/detail/11012654.html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