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书名：苏维埃国家法提纲</w:t>
      </w:r>
    </w:p>
    <w:p>
      <w:r>
        <w:t>作者：莫斯科法律学院国家法教研室编；中国人民大学国家法教研室译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总页数：36</w:t>
      </w:r>
    </w:p>
    <w:p>
      <w:r>
        <w:t>更多请访问教客网: www.jiaokey.com</w:t>
      </w:r>
    </w:p>
    <w:p>
      <w:r>
        <w:t>苏维埃国家法提纲 评论地址：https://www.jiaokey.com/book/detail/11012971.html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