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书名：再创企业生机  彼得·杜拉克谈创新与创业</w:t>
      </w:r>
    </w:p>
    <w:p>
      <w:r>
        <w:t>作者：杜拉克著；王美音，扬子江译</w:t>
      </w:r>
    </w:p>
    <w:p>
      <w:r>
        <w:t>出版社：卓越卓越出版社</w:t>
      </w:r>
    </w:p>
    <w:p>
      <w:r>
        <w:t>出版日期：1985.10</w:t>
      </w:r>
    </w:p>
    <w:p>
      <w:r>
        <w:t>总页数：344</w:t>
      </w:r>
    </w:p>
    <w:p>
      <w:r>
        <w:t>更多请访问教客网: www.jiaokey.com</w:t>
      </w:r>
    </w:p>
    <w:p>
      <w:r>
        <w:t>再创企业生机  彼得·杜拉克谈创新与创业 评论地址：https://www.jiaokey.com/book/detail/11013050.html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