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书名：一分钟经理人领导术</w:t>
      </w:r>
    </w:p>
    <w:p>
      <w:r>
        <w:t>作者：（美）布兰查，席格密著；尉腾蛟译</w:t>
      </w:r>
    </w:p>
    <w:p>
      <w:r>
        <w:t>出版社：长河出版社,1985.04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一分钟经理人领导术 评论地址：https://www.jiaokey.com/book/detail/11013057.html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