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香港与亚太区域发展  民意的探讨</w:t>
      </w:r>
    </w:p>
    <w:p>
      <w:r>
        <w:rPr>
          <w:rFonts w:ascii="宋体" w:hAnsi="宋体" w:eastAsia="宋体"/>
          <w:sz w:val="24"/>
        </w:rPr>
        <w:t>杨汝万，王家英编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香港与亚太区域发展  民意的探讨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杨汝万，王家英编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本书出售、求购地址：https://www.jiaokey.com/book/detail/11013733.html</w:t>
      </w:r>
    </w:p>
    <w:p>
      <w:r>
        <w:t>更多相关图书推荐：https://www.jiaokey.com</w:t>
      </w:r>
    </w:p>
    <w:p>
      <w:r>
        <w:t>杨汝万，王家英编 其他作品：https://www.jiaokey.com/tag/杨汝万，王家英编.html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关键词搜索：https://www.jiaokey.com/tag/香港与亚太区域发展  民意的探讨.html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