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书名：柏林建筑  中英文本</w:t>
      </w:r>
    </w:p>
    <w:p>
      <w:r>
        <w:t>作者：（德）阿德里安·考夫卡（Adrian Koffka），（美）温迪·科恩（Wendy Kohn）编；张建华，杨丽杰译</w:t>
      </w:r>
    </w:p>
    <w:p>
      <w:r>
        <w:t>出版社：沈阳:辽宁科学技术出版社,2001.09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柏林建筑  中英文本 评论地址：https://www.jiaokey.com/book/detail/11013932.html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