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苏联的法院和资本主义国家的法院</w:t>
      </w:r>
    </w:p>
    <w:p>
      <w:r>
        <w:rPr>
          <w:rFonts w:ascii="宋体" w:hAnsi="宋体" w:eastAsia="宋体"/>
          <w:sz w:val="24"/>
        </w:rPr>
        <w:t>（苏）明科夫斯基（Г.Миньковский），（苏）苏马诺夫（В.Туманов）著；韩德培译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苏联的法院和资本主义国家的法院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（苏）明科夫斯基（Г.Миньковский），（苏）苏马诺夫（В.Туманов）著；韩德培译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本书出售、求购地址：https://www.jiaokey.com/book/detail/11014355.html</w:t>
      </w:r>
    </w:p>
    <w:p>
      <w:r>
        <w:t>更多相关图书推荐：https://www.jiaokey.com</w:t>
      </w:r>
    </w:p>
    <w:p>
      <w:r>
        <w:t>（苏）明科夫斯基（Г.Миньковский），（苏）苏马诺夫（В.Туманов）著；韩德培译 其他作品：https://www.jiaokey.com/tag/（苏）明科夫斯基（Г.Миньковский），（苏）苏马诺夫（В.Туманов）著；韩德培译.html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关键词搜索：https://www.jiaokey.com/tag/苏联的法院和资本主义国家的法院.html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