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在文化革命战线的前列  第2辑  全国各地扫除文盲经验介绍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在文化革命战线的前列  第2辑  全国各地扫除文盲经验介绍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本书出售、求购地址：https://www.jiaokey.com/book/detail/11014455.html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关键词搜索：https://www.jiaokey.com/tag/在文化革命战线的前列  第2辑  全国各地扫除文盲经验介绍.html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