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书名：在又红又专的道路上  安徽省财贸系统组织下放干部集体生产的经验</w:t>
      </w:r>
    </w:p>
    <w:p>
      <w:r>
        <w:t>作者：中共中央财政贸易工作部办公厅编辑</w:t>
      </w:r>
    </w:p>
    <w:p>
      <w:r>
        <w:t>出版社：北京：财政经济出版社</w:t>
      </w:r>
    </w:p>
    <w:p>
      <w:r>
        <w:t>出版日期：1958.05</w:t>
      </w:r>
    </w:p>
    <w:p>
      <w:r>
        <w:t>总页数：71</w:t>
      </w:r>
    </w:p>
    <w:p>
      <w:r>
        <w:t>更多请访问教客网: www.jiaokey.com</w:t>
      </w:r>
    </w:p>
    <w:p>
      <w:r>
        <w:t>在又红又专的道路上  安徽省财贸系统组织下放干部集体生产的经验 评论地址：https://www.jiaokey.com/book/detail/11014551.html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