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书名：在战斗中成长的福建师生</w:t>
      </w:r>
    </w:p>
    <w:p>
      <w:r>
        <w:t>作者：教育与生产劳动相结合展览会福建馆编</w:t>
      </w:r>
    </w:p>
    <w:p>
      <w:r>
        <w:t>出版社：上海：上海教育出版社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在战斗中成长的福建师生 评论地址：https://www.jiaokey.com/book/detail/11014681.html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