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论革命人生观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论革命人生观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本书出售、求购地址：https://www.jiaokey.com/book/detail/11014686.html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关键词搜索：https://www.jiaokey.com/tag/论革命人生观.html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